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Sci 6   3B.1   Vocab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liquid turning into a gas ( vapor)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itself: the rocks, minerals, and land forms of the surface and interior,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bright spot that appears in the sky on either side of the sun caused by the refraction, bending,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all ecosystems and living organisms in the atmosphere, on land.  or in the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in the form of a gas;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cycle of multiple processes by which water circulates through the hydrosphere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process by which a gas changes into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atoms form a solid with an orderly, repeating pattern called a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bending of a light wave passing  through one medium and another of varying density (crystals)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waters on the earth's surface, such as lakes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by which plants release water vapor through their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phenomenon produced by light (typically from the Sun or Moon) interacting with ice crystals suspended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envelope of gases surrounding the earth</w:t>
            </w:r>
          </w:p>
        </w:tc>
      </w:tr>
    </w:tbl>
    <w:p>
      <w:pPr>
        <w:pStyle w:val="WordBankMedium"/>
      </w:pPr>
      <w:r>
        <w:t xml:space="preserve">   Hydrosphere     </w:t>
      </w:r>
      <w:r>
        <w:t xml:space="preserve">   Geosphere     </w:t>
      </w:r>
      <w:r>
        <w:t xml:space="preserve">   Atmosphere    </w:t>
      </w:r>
      <w:r>
        <w:t xml:space="preserve">   Biosphere     </w:t>
      </w:r>
      <w:r>
        <w:t xml:space="preserve">   Evaporation     </w:t>
      </w:r>
      <w:r>
        <w:t xml:space="preserve">   Transpiration    </w:t>
      </w:r>
      <w:r>
        <w:t xml:space="preserve">   Respiration    </w:t>
      </w:r>
      <w:r>
        <w:t xml:space="preserve">   Watervapor    </w:t>
      </w:r>
      <w:r>
        <w:t xml:space="preserve">   Condensation    </w:t>
      </w:r>
      <w:r>
        <w:t xml:space="preserve">   Crystallization    </w:t>
      </w:r>
      <w:r>
        <w:t xml:space="preserve">   Precipitation     </w:t>
      </w:r>
      <w:r>
        <w:t xml:space="preserve">   Watercycle    </w:t>
      </w:r>
      <w:r>
        <w:t xml:space="preserve">   Solarhalo    </w:t>
      </w:r>
      <w:r>
        <w:t xml:space="preserve">   Sundog     </w:t>
      </w:r>
      <w:r>
        <w:t xml:space="preserve">  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Sci 6   3B.1   Vocab    </dc:title>
  <dcterms:created xsi:type="dcterms:W3CDTF">2022-01-07T03:39:34Z</dcterms:created>
  <dcterms:modified xsi:type="dcterms:W3CDTF">2022-01-07T03:39:34Z</dcterms:modified>
</cp:coreProperties>
</file>