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Terms Mix and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changing from a liquid to a 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Sublimation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Evaporation of water from the leaves of plants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Sweating that leads to evaporation of water from the skin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Transpiration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changing into a liquid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Aquifer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condensation where forms of water fall from the atmosphere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 changing directly into a solid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Evaporation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 changing directly into a 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precipitation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 changing into a liquid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Desalination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changing into a solid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moving from one place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Filtration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water filters through the ground and into the water table.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Collecting/Pooling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collecting in a depression or basin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Condensation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Removing the salt from seawater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Melting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that is stored in pores, cracks and crevices below the water table.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Run-off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(usually from rain or snow, etc.) that flows over ground surfaces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Freezing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Terms Mix and Match</dc:title>
  <dcterms:created xsi:type="dcterms:W3CDTF">2021-10-11T21:27:06Z</dcterms:created>
  <dcterms:modified xsi:type="dcterms:W3CDTF">2021-10-11T21:27:06Z</dcterms:modified>
</cp:coreProperties>
</file>