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Cycle, Types of Water, Watersheds, and 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system that moves swiftly or 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Wetland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"top" of the water cycle. Where water collects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Water Vapor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where water falls and flows into a water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Precipitation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that is usually completely or partially underwater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Lotic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falls from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on the land and in bodies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system that does not move or moves slowly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Watershed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form during evaporation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Condensation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rises into the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Lentic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falls as ice (snow, sleet) it is a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Cycle, Types of Water, Watersheds, and Wetlands</dc:title>
  <dcterms:created xsi:type="dcterms:W3CDTF">2021-10-11T21:26:35Z</dcterms:created>
  <dcterms:modified xsi:type="dcterms:W3CDTF">2021-10-11T21:26:35Z</dcterms:modified>
</cp:coreProperties>
</file>