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and movement of the Earth's water from liquid to vapor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invisible, gaseous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geological formation containing ground water that can be used to supply wells or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visible mass of condensed water vapor floating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snow and ice melting onto surface water and moving across the soil surface into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defines how much water the plant absorbs and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other name given to the water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snow or ice chnage directly into vapor (dry ice)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Condensation falling onto land in the form of rain, sleet, hail, snow, and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96.5% of the world's water supply and covers over 70%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movement of water in a natural channel such as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the sun heats water up and it becomes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defines precipitation that travels over the soil surface to the nearest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evaporation; it occurs when air cools and the vapor collects into liquid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 that is the source of light and heat for the solar system and powers the water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Vocabulary</dc:title>
  <dcterms:created xsi:type="dcterms:W3CDTF">2021-10-11T21:27:04Z</dcterms:created>
  <dcterms:modified xsi:type="dcterms:W3CDTF">2021-10-11T21:27:04Z</dcterms:modified>
</cp:coreProperties>
</file>