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the energy that drives the water cycle comes from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called in which plants release excess water into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driving force behind excess runoff after a big precipitation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process by which water on the ground enters and goes down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water from rain, snowmelt, or other sources, that flows over the surface of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falls from the clouds this is called__________.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in which vapor (gas) turns into a liquid forming clouds.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process of water collecting in rivers, lakes, streams, oceans and other bodies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water found underground in the cracks and spaces in soil, sand and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in which water turns into vapor and rises from the surface. </w:t>
            </w:r>
          </w:p>
        </w:tc>
      </w:tr>
    </w:tbl>
    <w:p>
      <w:pPr>
        <w:pStyle w:val="WordBankMedium"/>
      </w:pPr>
      <w:r>
        <w:t xml:space="preserve">   Infiltration    </w:t>
      </w:r>
      <w:r>
        <w:t xml:space="preserve">   Groundwater    </w:t>
      </w:r>
      <w:r>
        <w:t xml:space="preserve">   Runoff    </w:t>
      </w:r>
      <w:r>
        <w:t xml:space="preserve">   Accumulation    </w:t>
      </w:r>
      <w:r>
        <w:t xml:space="preserve">   Gravity     </w:t>
      </w:r>
      <w:r>
        <w:t xml:space="preserve">   SolarRadiation    </w:t>
      </w:r>
      <w:r>
        <w:t xml:space="preserve">   Evaporation    </w:t>
      </w:r>
      <w:r>
        <w:t xml:space="preserve">   Condensation    </w:t>
      </w:r>
      <w:r>
        <w:t xml:space="preserve">   precipitation 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Vocabulary </dc:title>
  <dcterms:created xsi:type="dcterms:W3CDTF">2021-10-11T21:27:22Z</dcterms:created>
  <dcterms:modified xsi:type="dcterms:W3CDTF">2021-10-11T21:27:22Z</dcterms:modified>
</cp:coreProperties>
</file>