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transpiration    </w:t>
      </w:r>
      <w:r>
        <w:t xml:space="preserve">   liquid    </w:t>
      </w:r>
      <w:r>
        <w:t xml:space="preserve">   vapour    </w:t>
      </w:r>
      <w:r>
        <w:t xml:space="preserve">   root system    </w:t>
      </w:r>
      <w:r>
        <w:t xml:space="preserve">   droplets    </w:t>
      </w:r>
      <w:r>
        <w:t xml:space="preserve">   steps    </w:t>
      </w:r>
      <w:r>
        <w:t xml:space="preserve">   process    </w:t>
      </w:r>
      <w:r>
        <w:t xml:space="preserve">   sun    </w:t>
      </w:r>
      <w:r>
        <w:t xml:space="preserve">   stream    </w:t>
      </w:r>
      <w:r>
        <w:t xml:space="preserve">   lake    </w:t>
      </w:r>
      <w:r>
        <w:t xml:space="preserve">   river    </w:t>
      </w:r>
      <w:r>
        <w:t xml:space="preserve">   ocean    </w:t>
      </w:r>
      <w:r>
        <w:t xml:space="preserve">   underground    </w:t>
      </w:r>
      <w:r>
        <w:t xml:space="preserve">   clouds    </w:t>
      </w:r>
      <w:r>
        <w:t xml:space="preserve">   water    </w:t>
      </w:r>
      <w:r>
        <w:t xml:space="preserve">   infiltration    </w:t>
      </w:r>
      <w:r>
        <w:t xml:space="preserve">   runoff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Word Search </dc:title>
  <dcterms:created xsi:type="dcterms:W3CDTF">2021-10-11T21:27:34Z</dcterms:created>
  <dcterms:modified xsi:type="dcterms:W3CDTF">2021-10-11T21:27:34Z</dcterms:modified>
</cp:coreProperties>
</file>