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steam    </w:t>
      </w:r>
      <w:r>
        <w:t xml:space="preserve">   liquid    </w:t>
      </w:r>
      <w:r>
        <w:t xml:space="preserve">   vapor    </w:t>
      </w:r>
      <w:r>
        <w:t xml:space="preserve">   earth    </w:t>
      </w:r>
      <w:r>
        <w:t xml:space="preserve">   soil    </w:t>
      </w:r>
      <w:r>
        <w:t xml:space="preserve">   lake    </w:t>
      </w:r>
      <w:r>
        <w:t xml:space="preserve">   ocean    </w:t>
      </w:r>
      <w:r>
        <w:t xml:space="preserve">   river    </w:t>
      </w:r>
      <w:r>
        <w:t xml:space="preserve">   cloud    </w:t>
      </w:r>
      <w:r>
        <w:t xml:space="preserve">   hail    </w:t>
      </w:r>
      <w:r>
        <w:t xml:space="preserve">   sleet    </w:t>
      </w:r>
      <w:r>
        <w:t xml:space="preserve">   rain    </w:t>
      </w:r>
      <w:r>
        <w:t xml:space="preserve">   snow    </w:t>
      </w:r>
      <w:r>
        <w:t xml:space="preserve">   collection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Word Search</dc:title>
  <dcterms:created xsi:type="dcterms:W3CDTF">2021-10-11T21:26:13Z</dcterms:created>
  <dcterms:modified xsi:type="dcterms:W3CDTF">2021-10-11T21:26:13Z</dcterms:modified>
</cp:coreProperties>
</file>