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 and Reservoirs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that is under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falling from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glacier in the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Gases that surround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river that goes through the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when the water goes up in the air?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lakes in the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lake in the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Draining away of water from the surface of an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fluffy stuff falling from the sky?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and Reservoirs</dc:title>
  <dcterms:created xsi:type="dcterms:W3CDTF">2021-10-11T21:26:38Z</dcterms:created>
  <dcterms:modified xsi:type="dcterms:W3CDTF">2021-10-11T21:26:38Z</dcterms:modified>
</cp:coreProperties>
</file>