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Cycle and Weather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evaporation of water from plant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scientist who studies the causes of weather and tries to predict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condition of Earth's atmosphere at a particular time and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science of forecasting the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that fills the cracks and spaces in the underground soil and rock layers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by which water molecules in liquid water escape into the air as water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by which molecules of water vapor in the air become liquid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continuous process by which water moves from the earths surface to the atmosphere and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that flows over the ground surface rather than soaking into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form of water that falls from clouds and reaches the Earth's surface</w:t>
            </w:r>
          </w:p>
        </w:tc>
      </w:tr>
    </w:tbl>
    <w:p>
      <w:pPr>
        <w:pStyle w:val="WordBankMedium"/>
      </w:pPr>
      <w:r>
        <w:t xml:space="preserve">   Water Cycle    </w:t>
      </w:r>
      <w:r>
        <w:t xml:space="preserve">   Evaporation    </w:t>
      </w:r>
      <w:r>
        <w:t xml:space="preserve">   Condensation    </w:t>
      </w:r>
      <w:r>
        <w:t xml:space="preserve">   Precipitation    </w:t>
      </w:r>
      <w:r>
        <w:t xml:space="preserve">   Transpiration    </w:t>
      </w:r>
      <w:r>
        <w:t xml:space="preserve">   Runoff    </w:t>
      </w:r>
      <w:r>
        <w:t xml:space="preserve">   Weather    </w:t>
      </w:r>
      <w:r>
        <w:t xml:space="preserve">   Meteorologist    </w:t>
      </w:r>
      <w:r>
        <w:t xml:space="preserve">   Meteorology    </w:t>
      </w:r>
      <w:r>
        <w:t xml:space="preserve">   Groundwater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 and Weather Crossword Puzzle</dc:title>
  <dcterms:created xsi:type="dcterms:W3CDTF">2021-10-11T21:26:48Z</dcterms:created>
  <dcterms:modified xsi:type="dcterms:W3CDTF">2021-10-11T21:26:48Z</dcterms:modified>
</cp:coreProperties>
</file>