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layer that stores and allows the flow of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is soaked into the groud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brings precipitation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water vapor is released from the leaves of plants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falls back to the Earth in streams, rivers, lakes, oceans,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in the form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changing of water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 water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water molecules fall 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of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that flows over the ground to streams, rivers,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driving force behind the water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2021-10-11T21:26:18Z</dcterms:created>
  <dcterms:modified xsi:type="dcterms:W3CDTF">2021-10-11T21:26:18Z</dcterms:modified>
</cp:coreProperties>
</file>