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phase transition of a substance directly from the solid to the gas phase without passing through the intermediate liquid phase.[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replenishment of an aquifer by the absorption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leaving plants through the stomata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in between the rocks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droplets forming from water vapor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permeation of a liquid into something by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heating up and turning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above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seeping into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that runs off into rivers or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like a lake but with very clean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2021-10-11T21:26:20Z</dcterms:created>
  <dcterms:modified xsi:type="dcterms:W3CDTF">2021-10-11T21:26:20Z</dcterms:modified>
</cp:coreProperties>
</file>