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from turning a solid directly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droplets of water in clouds form larger droplets and fall as rain, hail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change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when plants release water vapour from tiny pores in their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change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rain water soaks into the ground and flows through soil and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gaseous form of water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water flows downhill in streams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from liquid to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2021-10-11T21:26:27Z</dcterms:created>
  <dcterms:modified xsi:type="dcterms:W3CDTF">2021-10-11T21:26:27Z</dcterms:modified>
</cp:coreProperties>
</file>