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puddle    </w:t>
      </w:r>
      <w:r>
        <w:t xml:space="preserve">   pond    </w:t>
      </w:r>
      <w:r>
        <w:t xml:space="preserve">   liquid    </w:t>
      </w:r>
      <w:r>
        <w:t xml:space="preserve">   ice    </w:t>
      </w:r>
      <w:r>
        <w:t xml:space="preserve">   rain    </w:t>
      </w:r>
      <w:r>
        <w:t xml:space="preserve">   splash    </w:t>
      </w:r>
      <w:r>
        <w:t xml:space="preserve">   drop    </w:t>
      </w:r>
      <w:r>
        <w:t xml:space="preserve">   cloud    </w:t>
      </w:r>
      <w:r>
        <w:t xml:space="preserve">   weather    </w:t>
      </w:r>
      <w:r>
        <w:t xml:space="preserve">   snow    </w:t>
      </w:r>
      <w:r>
        <w:t xml:space="preserve">   drain    </w:t>
      </w:r>
      <w:r>
        <w:t xml:space="preserve">   flood    </w:t>
      </w:r>
      <w:r>
        <w:t xml:space="preserve">   flow    </w:t>
      </w:r>
      <w:r>
        <w:t xml:space="preserve">   dam    </w:t>
      </w:r>
      <w:r>
        <w:t xml:space="preserve">   river    </w:t>
      </w:r>
      <w:r>
        <w:t xml:space="preserve">   Ocean    </w:t>
      </w:r>
      <w:r>
        <w:t xml:space="preserve">   Lake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2021-10-11T21:26:43Z</dcterms:created>
  <dcterms:modified xsi:type="dcterms:W3CDTF">2021-10-11T21:26:43Z</dcterms:modified>
</cp:coreProperties>
</file>