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Water Distribution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water tower    </w:t>
      </w:r>
      <w:r>
        <w:t xml:space="preserve">   water monitoring    </w:t>
      </w:r>
      <w:r>
        <w:t xml:space="preserve">   water meter    </w:t>
      </w:r>
      <w:r>
        <w:t xml:space="preserve">   water drilling    </w:t>
      </w:r>
      <w:r>
        <w:t xml:space="preserve">   water distribution    </w:t>
      </w:r>
      <w:r>
        <w:t xml:space="preserve">   water    </w:t>
      </w:r>
      <w:r>
        <w:t xml:space="preserve">   radiological    </w:t>
      </w:r>
      <w:r>
        <w:t xml:space="preserve">   pump station    </w:t>
      </w:r>
      <w:r>
        <w:t xml:space="preserve">   pipes    </w:t>
      </w:r>
      <w:r>
        <w:t xml:space="preserve">   physical    </w:t>
      </w:r>
      <w:r>
        <w:t xml:space="preserve">   groundwater    </w:t>
      </w:r>
      <w:r>
        <w:t xml:space="preserve">   environment    </w:t>
      </w:r>
      <w:r>
        <w:t xml:space="preserve">   elements    </w:t>
      </w:r>
      <w:r>
        <w:t xml:space="preserve">   contaminants    </w:t>
      </w:r>
      <w:r>
        <w:t xml:space="preserve">   compounds    </w:t>
      </w:r>
      <w:r>
        <w:t xml:space="preserve">   chemical    </w:t>
      </w:r>
      <w:r>
        <w:t xml:space="preserve">   booster pumps    </w:t>
      </w:r>
      <w:r>
        <w:t xml:space="preserve">   biological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Water Distribution Word Search</dc:title>
  <dcterms:created xsi:type="dcterms:W3CDTF">2021-10-11T21:25:59Z</dcterms:created>
  <dcterms:modified xsi:type="dcterms:W3CDTF">2021-10-11T21:25:59Z</dcterms:modified>
</cp:coreProperties>
</file>