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Water Ecosystems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precipitation    </w:t>
      </w:r>
      <w:r>
        <w:t xml:space="preserve">   accumulation    </w:t>
      </w:r>
      <w:r>
        <w:t xml:space="preserve">   canyon    </w:t>
      </w:r>
      <w:r>
        <w:t xml:space="preserve">   condensation    </w:t>
      </w:r>
      <w:r>
        <w:t xml:space="preserve">   evaporation    </w:t>
      </w:r>
      <w:r>
        <w:t xml:space="preserve">   glacier    </w:t>
      </w:r>
      <w:r>
        <w:t xml:space="preserve">   landform    </w:t>
      </w:r>
      <w:r>
        <w:t xml:space="preserve">   mountain    </w:t>
      </w:r>
      <w:r>
        <w:t xml:space="preserve">   plateau    </w:t>
      </w:r>
      <w:r>
        <w:t xml:space="preserve">   transpiration    </w:t>
      </w:r>
      <w:r>
        <w:t xml:space="preserve">   valley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Water Ecosystems</dc:title>
  <dcterms:created xsi:type="dcterms:W3CDTF">2021-10-11T21:26:47Z</dcterms:created>
  <dcterms:modified xsi:type="dcterms:W3CDTF">2021-10-11T21:26:47Z</dcterms:modified>
</cp:coreProperties>
</file>