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STALAGMITE    </w:t>
      </w:r>
      <w:r>
        <w:t xml:space="preserve">   STALACTITE    </w:t>
      </w:r>
      <w:r>
        <w:t xml:space="preserve">   GROUNDWATER    </w:t>
      </w:r>
      <w:r>
        <w:t xml:space="preserve">   DELTA    </w:t>
      </w:r>
      <w:r>
        <w:t xml:space="preserve">   ALLUVIAL FAN    </w:t>
      </w:r>
      <w:r>
        <w:t xml:space="preserve">   OXBOW LAKE    </w:t>
      </w:r>
      <w:r>
        <w:t xml:space="preserve">   MEANDER    </w:t>
      </w:r>
      <w:r>
        <w:t xml:space="preserve">   FLOOD PLAIN    </w:t>
      </w:r>
      <w:r>
        <w:t xml:space="preserve">   TRIBUTARY    </w:t>
      </w:r>
      <w:r>
        <w:t xml:space="preserve">   STREAM    </w:t>
      </w:r>
      <w:r>
        <w:t xml:space="preserve">   GULLY    </w:t>
      </w:r>
      <w:r>
        <w:t xml:space="preserve">   RILL    </w:t>
      </w:r>
      <w:r>
        <w:t xml:space="preserve">   RUNOFF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Erosion</dc:title>
  <dcterms:created xsi:type="dcterms:W3CDTF">2021-10-11T21:25:57Z</dcterms:created>
  <dcterms:modified xsi:type="dcterms:W3CDTF">2021-10-11T21:25:57Z</dcterms:modified>
</cp:coreProperties>
</file>