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geologists use for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major cause of the erosion that has shaped Earth's land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water moves, it carries sediment with it.  When the water slows, it drops the sediment in a new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stream or river that flows into a larger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runoff travels downhill, it forms tiny grooves 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bend in a river shaped like a 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stream leaves a mountain range you'll find a wide, sloping deposit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water that moves over land and carries particles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gradual wearing away by wind, water or other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landscape in rainy regions where caverns, sinkholes and deep valleys are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Sediment that comes from a river into an ocean or lake and builds a landform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 the source of the river, the river flows through this feature.  As the river flows, it cuts the valley deeper.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occur where a river meets an area of rock that is very hard and erodes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groove, or channel in the soil that carries runoff after a rainstorm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flat, wide area of land beside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deposit that hangs from the roof of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cone-shaped deposit that rises from the floor of a cave.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meander that has been cut off from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channel in which water is continually flowing down a slope.</w:t>
            </w:r>
          </w:p>
        </w:tc>
      </w:tr>
    </w:tbl>
    <w:p>
      <w:pPr>
        <w:pStyle w:val="WordBankMedium"/>
      </w:pPr>
      <w:r>
        <w:t xml:space="preserve">   meander    </w:t>
      </w:r>
      <w:r>
        <w:t xml:space="preserve">   alluvial fan    </w:t>
      </w:r>
      <w:r>
        <w:t xml:space="preserve">   stream    </w:t>
      </w:r>
      <w:r>
        <w:t xml:space="preserve">   Runoff    </w:t>
      </w:r>
      <w:r>
        <w:t xml:space="preserve">   stalagmite    </w:t>
      </w:r>
      <w:r>
        <w:t xml:space="preserve">   gully    </w:t>
      </w:r>
      <w:r>
        <w:t xml:space="preserve">   karst topography    </w:t>
      </w:r>
      <w:r>
        <w:t xml:space="preserve">   stalactite    </w:t>
      </w:r>
      <w:r>
        <w:t xml:space="preserve">   rills    </w:t>
      </w:r>
      <w:r>
        <w:t xml:space="preserve">   groundwater    </w:t>
      </w:r>
      <w:r>
        <w:t xml:space="preserve">   flood plain    </w:t>
      </w:r>
      <w:r>
        <w:t xml:space="preserve">   Moving water    </w:t>
      </w:r>
      <w:r>
        <w:t xml:space="preserve">   tributary    </w:t>
      </w:r>
      <w:r>
        <w:t xml:space="preserve">   waterfall    </w:t>
      </w:r>
      <w:r>
        <w:t xml:space="preserve">   delta    </w:t>
      </w:r>
      <w:r>
        <w:t xml:space="preserve">   deposition    </w:t>
      </w:r>
      <w:r>
        <w:t xml:space="preserve">   oxbow lake    </w:t>
      </w:r>
      <w:r>
        <w:t xml:space="preserve">   erosion    </w:t>
      </w:r>
      <w:r>
        <w:t xml:space="preserve">   V-shaped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Erosion</dc:title>
  <dcterms:created xsi:type="dcterms:W3CDTF">2021-10-11T21:26:52Z</dcterms:created>
  <dcterms:modified xsi:type="dcterms:W3CDTF">2021-10-11T21:26:52Z</dcterms:modified>
</cp:coreProperties>
</file>