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-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aquifer    </w:t>
      </w:r>
      <w:r>
        <w:t xml:space="preserve">   blue water    </w:t>
      </w:r>
      <w:r>
        <w:t xml:space="preserve">   catchment    </w:t>
      </w:r>
      <w:r>
        <w:t xml:space="preserve">   condensation    </w:t>
      </w:r>
      <w:r>
        <w:t xml:space="preserve">   contaminated water    </w:t>
      </w:r>
      <w:r>
        <w:t xml:space="preserve">   evaporation    </w:t>
      </w:r>
      <w:r>
        <w:t xml:space="preserve">   green water    </w:t>
      </w:r>
      <w:r>
        <w:t xml:space="preserve">   grey water    </w:t>
      </w:r>
      <w:r>
        <w:t xml:space="preserve">   groundwater    </w:t>
      </w:r>
      <w:r>
        <w:t xml:space="preserve">   infiltration    </w:t>
      </w:r>
      <w:r>
        <w:t xml:space="preserve">   irrigation    </w:t>
      </w:r>
      <w:r>
        <w:t xml:space="preserve">   photosynthesis    </w:t>
      </w:r>
      <w:r>
        <w:t xml:space="preserve">   precipitation    </w:t>
      </w:r>
      <w:r>
        <w:t xml:space="preserve">   runoff    </w:t>
      </w:r>
      <w:r>
        <w:t xml:space="preserve">   sanitation    </w:t>
      </w:r>
      <w:r>
        <w:t xml:space="preserve">   transpiration    </w:t>
      </w:r>
      <w:r>
        <w:t xml:space="preserve">   tributary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- Find a Word</dc:title>
  <dcterms:created xsi:type="dcterms:W3CDTF">2021-10-11T21:26:34Z</dcterms:created>
  <dcterms:modified xsi:type="dcterms:W3CDTF">2021-10-11T21:26:34Z</dcterms:modified>
</cp:coreProperties>
</file>