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For People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Bilal    </w:t>
      </w:r>
      <w:r>
        <w:t xml:space="preserve">   Denver    </w:t>
      </w:r>
      <w:r>
        <w:t xml:space="preserve">   Everyone Forever    </w:t>
      </w:r>
      <w:r>
        <w:t xml:space="preserve">   Guatemela    </w:t>
      </w:r>
      <w:r>
        <w:t xml:space="preserve">   History    </w:t>
      </w:r>
      <w:r>
        <w:t xml:space="preserve">   India    </w:t>
      </w:r>
      <w:r>
        <w:t xml:space="preserve">   Maaz    </w:t>
      </w:r>
      <w:r>
        <w:t xml:space="preserve">   Peru    </w:t>
      </w:r>
      <w:r>
        <w:t xml:space="preserve">   Poor    </w:t>
      </w:r>
      <w:r>
        <w:t xml:space="preserve">   Rural    </w:t>
      </w:r>
      <w:r>
        <w:t xml:space="preserve">   Rwanda    </w:t>
      </w:r>
      <w:r>
        <w:t xml:space="preserve">   Sanitation    </w:t>
      </w:r>
      <w:r>
        <w:t xml:space="preserve">   Thanay    </w:t>
      </w:r>
      <w:r>
        <w:t xml:space="preserve">   Tracker    </w:t>
      </w:r>
      <w:r>
        <w:t xml:space="preserve">   Uganda    </w:t>
      </w:r>
      <w:r>
        <w:t xml:space="preserve">   Valmir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For People Word Search</dc:title>
  <dcterms:created xsi:type="dcterms:W3CDTF">2021-10-11T21:26:56Z</dcterms:created>
  <dcterms:modified xsi:type="dcterms:W3CDTF">2021-10-11T21:26:56Z</dcterms:modified>
</cp:coreProperties>
</file>