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collection    </w:t>
      </w:r>
      <w:r>
        <w:t xml:space="preserve">   condensation    </w:t>
      </w:r>
      <w:r>
        <w:t xml:space="preserve">   cycle    </w:t>
      </w:r>
      <w:r>
        <w:t xml:space="preserve">   disaster    </w:t>
      </w:r>
      <w:r>
        <w:t xml:space="preserve">   drought    </w:t>
      </w:r>
      <w:r>
        <w:t xml:space="preserve">   environment    </w:t>
      </w:r>
      <w:r>
        <w:t xml:space="preserve">   evaporation    </w:t>
      </w:r>
      <w:r>
        <w:t xml:space="preserve">   groundwater    </w:t>
      </w:r>
      <w:r>
        <w:t xml:space="preserve">   hail    </w:t>
      </w:r>
      <w:r>
        <w:t xml:space="preserve">   hazard    </w:t>
      </w:r>
      <w:r>
        <w:t xml:space="preserve">   infiltration    </w:t>
      </w:r>
      <w:r>
        <w:t xml:space="preserve">   management    </w:t>
      </w:r>
      <w:r>
        <w:t xml:space="preserve">   pollution    </w:t>
      </w:r>
      <w:r>
        <w:t xml:space="preserve">   precipitation    </w:t>
      </w:r>
      <w:r>
        <w:t xml:space="preserve">   rainfall    </w:t>
      </w:r>
      <w:r>
        <w:t xml:space="preserve">   resource'    </w:t>
      </w:r>
      <w:r>
        <w:t xml:space="preserve">   scarcity    </w:t>
      </w:r>
      <w:r>
        <w:t xml:space="preserve">   sleet    </w:t>
      </w:r>
      <w:r>
        <w:t xml:space="preserve">   snow    </w:t>
      </w:r>
      <w:r>
        <w:t xml:space="preserve">   transpiration    </w:t>
      </w:r>
      <w:r>
        <w:t xml:space="preserve">   wastewater    </w:t>
      </w:r>
      <w:r>
        <w:t xml:space="preserve">   water    </w:t>
      </w:r>
      <w:r>
        <w:t xml:space="preserve">   wetland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the World</dc:title>
  <dcterms:created xsi:type="dcterms:W3CDTF">2021-10-11T21:27:48Z</dcterms:created>
  <dcterms:modified xsi:type="dcterms:W3CDTF">2021-10-11T21:27:48Z</dcterms:modified>
</cp:coreProperties>
</file>