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Into Wine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best    </w:t>
      </w:r>
      <w:r>
        <w:t xml:space="preserve">   bridegroom    </w:t>
      </w:r>
      <w:r>
        <w:t xml:space="preserve">   cana    </w:t>
      </w:r>
      <w:r>
        <w:t xml:space="preserve">   ceremonies    </w:t>
      </w:r>
      <w:r>
        <w:t xml:space="preserve">   cheaper    </w:t>
      </w:r>
      <w:r>
        <w:t xml:space="preserve">   disciples    </w:t>
      </w:r>
      <w:r>
        <w:t xml:space="preserve">   feast    </w:t>
      </w:r>
      <w:r>
        <w:t xml:space="preserve">   galilee    </w:t>
      </w:r>
      <w:r>
        <w:t xml:space="preserve">   glory    </w:t>
      </w:r>
      <w:r>
        <w:t xml:space="preserve">   guest    </w:t>
      </w:r>
      <w:r>
        <w:t xml:space="preserve">   invited    </w:t>
      </w:r>
      <w:r>
        <w:t xml:space="preserve">   jars    </w:t>
      </w:r>
      <w:r>
        <w:t xml:space="preserve">   miracle    </w:t>
      </w:r>
      <w:r>
        <w:t xml:space="preserve">   mother    </w:t>
      </w:r>
      <w:r>
        <w:t xml:space="preserve">   revealed    </w:t>
      </w:r>
      <w:r>
        <w:t xml:space="preserve">   servants    </w:t>
      </w:r>
      <w:r>
        <w:t xml:space="preserve">   stone    </w:t>
      </w:r>
      <w:r>
        <w:t xml:space="preserve">   tasted    </w:t>
      </w:r>
      <w:r>
        <w:t xml:space="preserve">   washing    </w:t>
      </w:r>
      <w:r>
        <w:t xml:space="preserve">   water    </w:t>
      </w:r>
      <w:r>
        <w:t xml:space="preserve">   wedding    </w:t>
      </w:r>
      <w:r>
        <w:t xml:space="preserve">   whatever    </w:t>
      </w:r>
      <w:r>
        <w:t xml:space="preserve">   wine    </w:t>
      </w:r>
      <w:r>
        <w:t xml:space="preserve">  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Into Wine</dc:title>
  <dcterms:created xsi:type="dcterms:W3CDTF">2021-10-11T21:27:10Z</dcterms:created>
  <dcterms:modified xsi:type="dcterms:W3CDTF">2021-10-11T21:27:10Z</dcterms:modified>
</cp:coreProperties>
</file>