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Into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jars did they 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event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good stuff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this miracle take place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Jesus's _______ miracle.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took place on the 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Jesus use in this miracle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Running out of wine is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proceeds in miracle.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required in miracles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Into Wine</dc:title>
  <dcterms:created xsi:type="dcterms:W3CDTF">2021-10-11T21:26:19Z</dcterms:created>
  <dcterms:modified xsi:type="dcterms:W3CDTF">2021-10-11T21:26:19Z</dcterms:modified>
</cp:coreProperties>
</file>