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step of the IJC ways to cut down contaminated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located between Kazakhstan and Uzbekistan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massive structure that restricts water flow or lessens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discharged into most lakes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the process is called when waste is removed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 levels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river borders Canada and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main thing that  happens during Natural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spent a lot of money to clean the Niagara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aquifer covers 8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zone between dry land and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GPGP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helps watering grass, flowers, soil,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Joint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mammals are the main source of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Thick-layer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what contaminated water can 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Issues</dc:title>
  <dcterms:created xsi:type="dcterms:W3CDTF">2021-10-11T21:26:26Z</dcterms:created>
  <dcterms:modified xsi:type="dcterms:W3CDTF">2021-10-11T21:26:26Z</dcterms:modified>
</cp:coreProperties>
</file>