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kills many humans and other species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area drained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 watershed drains into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 watershed is located in the south-central part of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a ________________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PA, the ______________ industry uses large amounts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the second biggest consumer of water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 is the biggest use of freshwater.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Tionesta is on the ______________________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Harrisburg and Philadelphia are in the ____________ watershed.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use only consumes about 8% of the freshwater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 mountains divide the state of PA and create the susquehanna water 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use pumps and wells to bring _____________________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watershed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northwester part of PA is drained by the _________________ watershed.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allegheny river eventually flows into the ________________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called the universal _________________ because it dissolves most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has two hydrogen atoms attached to one oxygen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Issues</dc:title>
  <dcterms:created xsi:type="dcterms:W3CDTF">2021-10-11T21:26:05Z</dcterms:created>
  <dcterms:modified xsi:type="dcterms:W3CDTF">2021-10-11T21:26:05Z</dcterms:modified>
</cp:coreProperties>
</file>