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&amp; Macromolecules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allows organisms to walk on water_________.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property of water causes ice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molecules do not share electrons equally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monomer of a nucleic acid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water sticks to another substance__________.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acts as the earths thermostat which is its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fatty acids and glycerol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has a positive side and a _________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polymer of a protein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monomer of a carbohydrate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traveling up a tube_________.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Macromolecule stores genetic information__________.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 Pasta, and Fruit are all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sticks to water_______.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bond that holds the hydrogen atom to the oxygen atom_______.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Macromolecules Are Made Up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does the dissolving (Solvent)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macromolecule speeds up chemical reaction________.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an example of a protein__________.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substance produced in a chemical reaction is called a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&amp; Macromolecules Crossword Puzzle</dc:title>
  <dcterms:created xsi:type="dcterms:W3CDTF">2021-10-11T21:25:58Z</dcterms:created>
  <dcterms:modified xsi:type="dcterms:W3CDTF">2021-10-11T21:25:58Z</dcterms:modified>
</cp:coreProperties>
</file>