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Water, Macromolecules, and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molecule that has electrically charged 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carbon compound composed of carbon, hydrogen, and oxygen; used as short term energy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process breaks down polymers to monomers?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donates [H]+ 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carbon compound that is insoluble in water; includes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forms between two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monomer of a carbohydrate?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of water molecules with molecules of surrounding objects/materials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monomers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component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monomer of nucleic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gets dissolved by the solvent in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Macromolecules, and Enzymes</dc:title>
  <dcterms:created xsi:type="dcterms:W3CDTF">2021-10-11T21:28:03Z</dcterms:created>
  <dcterms:modified xsi:type="dcterms:W3CDTF">2021-10-11T21:28:03Z</dcterms:modified>
</cp:coreProperties>
</file>