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Miracle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rooster    </w:t>
      </w:r>
      <w:r>
        <w:t xml:space="preserve">   thunder    </w:t>
      </w:r>
      <w:r>
        <w:t xml:space="preserve">   rain    </w:t>
      </w:r>
      <w:r>
        <w:t xml:space="preserve">   mist    </w:t>
      </w:r>
      <w:r>
        <w:t xml:space="preserve">   disown    </w:t>
      </w:r>
      <w:r>
        <w:t xml:space="preserve">   fall    </w:t>
      </w:r>
      <w:r>
        <w:t xml:space="preserve">   walk on water    </w:t>
      </w:r>
      <w:r>
        <w:t xml:space="preserve">   hallelujah    </w:t>
      </w:r>
      <w:r>
        <w:t xml:space="preserve">   ocean    </w:t>
      </w:r>
      <w:r>
        <w:t xml:space="preserve">   water    </w:t>
      </w:r>
      <w:r>
        <w:t xml:space="preserve">   storm    </w:t>
      </w:r>
      <w:r>
        <w:t xml:space="preserve">   boat    </w:t>
      </w:r>
      <w:r>
        <w:t xml:space="preserve">   nets    </w:t>
      </w:r>
      <w:r>
        <w:t xml:space="preserve">   fish    </w:t>
      </w:r>
      <w:r>
        <w:t xml:space="preserve">   Jesus    </w:t>
      </w:r>
      <w:r>
        <w:t xml:space="preserve">   Peter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Miracle </dc:title>
  <dcterms:created xsi:type="dcterms:W3CDTF">2021-10-11T21:26:47Z</dcterms:created>
  <dcterms:modified xsi:type="dcterms:W3CDTF">2021-10-11T21:26:47Z</dcterms:modified>
</cp:coreProperties>
</file>