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attraction between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a liquid along the surface of a solid caused by adhesion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unique properties does water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considered the universal solvent?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bugs that can glide across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water to behave like an elastic sheet?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common household item can break the surface tension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chemical symbol for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attracts a person/object to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attraction of the water molecule to other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Olympics</dc:title>
  <dcterms:created xsi:type="dcterms:W3CDTF">2021-10-11T21:26:35Z</dcterms:created>
  <dcterms:modified xsi:type="dcterms:W3CDTF">2021-10-11T21:26:35Z</dcterms:modified>
</cp:coreProperties>
</file>