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upwelling    </w:t>
      </w:r>
      <w:r>
        <w:t xml:space="preserve">   lanina    </w:t>
      </w:r>
      <w:r>
        <w:t xml:space="preserve">   elnino    </w:t>
      </w:r>
      <w:r>
        <w:t xml:space="preserve">   climate    </w:t>
      </w:r>
      <w:r>
        <w:t xml:space="preserve">   corioliseffect    </w:t>
      </w:r>
      <w:r>
        <w:t xml:space="preserve">   current    </w:t>
      </w:r>
      <w:r>
        <w:t xml:space="preserve">   salinity    </w:t>
      </w:r>
      <w:r>
        <w:t xml:space="preserve">   neaptides    </w:t>
      </w:r>
      <w:r>
        <w:t xml:space="preserve">   springtides    </w:t>
      </w:r>
      <w:r>
        <w:t xml:space="preserve">   tides    </w:t>
      </w:r>
      <w:r>
        <w:t xml:space="preserve">   wave    </w:t>
      </w:r>
      <w:r>
        <w:t xml:space="preserve">   trench    </w:t>
      </w:r>
      <w:r>
        <w:t xml:space="preserve">   abyssalplain    </w:t>
      </w:r>
      <w:r>
        <w:t xml:space="preserve">   continentalslope    </w:t>
      </w:r>
      <w:r>
        <w:t xml:space="preserve">   continentalshelf    </w:t>
      </w:r>
      <w:r>
        <w:t xml:space="preserve">   sonar    </w:t>
      </w:r>
      <w:r>
        <w:t xml:space="preserve">   groundwater    </w:t>
      </w:r>
      <w:r>
        <w:t xml:space="preserve">   Precipitation    </w:t>
      </w:r>
      <w:r>
        <w:t xml:space="preserve">   WaterCycle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On Earth</dc:title>
  <dcterms:created xsi:type="dcterms:W3CDTF">2021-10-11T21:26:42Z</dcterms:created>
  <dcterms:modified xsi:type="dcterms:W3CDTF">2021-10-11T21:26:42Z</dcterms:modified>
</cp:coreProperties>
</file>