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westerlies    </w:t>
      </w:r>
      <w:r>
        <w:t xml:space="preserve">   clouds    </w:t>
      </w:r>
      <w:r>
        <w:t xml:space="preserve">   hail    </w:t>
      </w:r>
      <w:r>
        <w:t xml:space="preserve">   snow    </w:t>
      </w:r>
      <w:r>
        <w:t xml:space="preserve">   sleet    </w:t>
      </w:r>
      <w:r>
        <w:t xml:space="preserve">   rain    </w:t>
      </w:r>
      <w:r>
        <w:t xml:space="preserve">   infiltration    </w:t>
      </w:r>
      <w:r>
        <w:t xml:space="preserve">   evaporation    </w:t>
      </w:r>
      <w:r>
        <w:t xml:space="preserve">   water    </w:t>
      </w:r>
      <w:r>
        <w:t xml:space="preserve">   ocean    </w:t>
      </w:r>
      <w:r>
        <w:t xml:space="preserve">   intertidal    </w:t>
      </w:r>
      <w:r>
        <w:t xml:space="preserve">   seamount    </w:t>
      </w:r>
      <w:r>
        <w:t xml:space="preserve">   trench    </w:t>
      </w:r>
      <w:r>
        <w:t xml:space="preserve">   impermeable    </w:t>
      </w:r>
      <w:r>
        <w:t xml:space="preserve">   permeable    </w:t>
      </w:r>
      <w:r>
        <w:t xml:space="preserve">   current    </w:t>
      </w:r>
      <w:r>
        <w:t xml:space="preserve">   groundwater    </w:t>
      </w:r>
      <w:r>
        <w:t xml:space="preserve">   aquifer    </w:t>
      </w:r>
      <w:r>
        <w:t xml:space="preserve">   condensation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Planet</dc:title>
  <dcterms:created xsi:type="dcterms:W3CDTF">2021-10-11T21:28:01Z</dcterms:created>
  <dcterms:modified xsi:type="dcterms:W3CDTF">2021-10-11T21:28:01Z</dcterms:modified>
</cp:coreProperties>
</file>