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cholera    </w:t>
      </w:r>
      <w:r>
        <w:t xml:space="preserve">   population    </w:t>
      </w:r>
      <w:r>
        <w:t xml:space="preserve">   oceans    </w:t>
      </w:r>
      <w:r>
        <w:t xml:space="preserve">   pesticides    </w:t>
      </w:r>
      <w:r>
        <w:t xml:space="preserve">   waste    </w:t>
      </w:r>
      <w:r>
        <w:t xml:space="preserve">   water    </w:t>
      </w:r>
      <w:r>
        <w:t xml:space="preserve">   trash    </w:t>
      </w:r>
      <w:r>
        <w:t xml:space="preserve">   experiment    </w:t>
      </w:r>
      <w:r>
        <w:t xml:space="preserve">   contamination    </w:t>
      </w:r>
      <w:r>
        <w:t xml:space="preserve">   pollution    </w:t>
      </w:r>
      <w:r>
        <w:t xml:space="preserve">   dispose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2021-10-11T21:27:04Z</dcterms:created>
  <dcterms:modified xsi:type="dcterms:W3CDTF">2021-10-11T21:27:04Z</dcterms:modified>
</cp:coreProperties>
</file>