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vapor condenses into liquid water then returns to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entering atmosphere through pores of leaf?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total water on Earth is found: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the following is most likely to lead to acid precipitation?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Collection of water as droplets on a cold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Heated liquid turns into gas water vapor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water underground into the soil 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following the ground into streams, rivers,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moving into spaces between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source of fresh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2021-10-11T21:27:21Z</dcterms:created>
  <dcterms:modified xsi:type="dcterms:W3CDTF">2021-10-11T21:27:21Z</dcterms:modified>
</cp:coreProperties>
</file>