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Chemicals used to make plants grow are called 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can die of starvation due to oil being all over their feathers.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and poisonous chemicals dissolve in water and pollute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such as soaps and fertilizers that causes water pollution are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Poisons used to kill insects.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_______ causes of water pollution we learnt about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cause of water pollution that comes from toilets.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Humans and __________ can be harmed when drinking polluted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such as soil and plastic that causes water pollution are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use streams and _______ because they do not have toilets at home.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</dc:title>
  <dcterms:created xsi:type="dcterms:W3CDTF">2021-10-11T21:27:26Z</dcterms:created>
  <dcterms:modified xsi:type="dcterms:W3CDTF">2021-10-11T21:27:26Z</dcterms:modified>
</cp:coreProperties>
</file>