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pollution that can last for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correct name for an algal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biological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 water left over from cleaning items such as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heavy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cause of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source/type of pollution produced in our gardens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source of oil that causes oil pollution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source of water pollution produced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pipe containing dissolved chemicals from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pollution produce by the excess heat released from a power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a visible sign of water pollution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2022-08-17T20:15:44Z</dcterms:created>
  <dcterms:modified xsi:type="dcterms:W3CDTF">2022-08-17T20:15:44Z</dcterms:modified>
</cp:coreProperties>
</file>