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!Water Pollution!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body of permeable rock which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gases that are produced to start waterpolluiton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presence in or introduction into the environment of a substance or thing that has harmful or poisonous effects.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Usually a visible sign of water pollution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waste matter carried off by drains and pipes..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CREATOR OF THIS "BONUS QUESTION"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correct name for an algal bloom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of a biological indicator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or ridge of land that separates waters flowing to different rivers, basins, or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example of a heavy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!Water Pollution!</dc:title>
  <dcterms:created xsi:type="dcterms:W3CDTF">2021-10-10T23:49:41Z</dcterms:created>
  <dcterms:modified xsi:type="dcterms:W3CDTF">2021-10-10T23:49:41Z</dcterms:modified>
</cp:coreProperties>
</file>