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Pollution</w:t>
      </w:r>
    </w:p>
    <w:p>
      <w:pPr>
        <w:pStyle w:val="Questions"/>
      </w:pPr>
      <w:r>
        <w:t xml:space="preserve">1. ETWRA TLUOOLIPN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GEWSAE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OOGHITPCILRO KLAE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FESA NRIINDKG ETRAW ACT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ADED ONEZ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SEDNIETM UTOLPLONI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OAICIRNGN LMECCHIAS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RGEEN ICSRYTMEH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YAHPXOI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TERHAML OOLIULPTN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IGARCNO CODMSUOPN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RIAMRYP ATTENRMET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RBUAN NFROFU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RTAIAILICF CENRUTOOHATIPI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COIUHPRTE LAKE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2021-10-11T21:27:55Z</dcterms:created>
  <dcterms:modified xsi:type="dcterms:W3CDTF">2021-10-11T21:27:55Z</dcterms:modified>
</cp:coreProperties>
</file>