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coral    </w:t>
      </w:r>
      <w:r>
        <w:t xml:space="preserve">   Creatures    </w:t>
      </w:r>
      <w:r>
        <w:t xml:space="preserve">   endangered    </w:t>
      </w:r>
      <w:r>
        <w:t xml:space="preserve">   environment    </w:t>
      </w:r>
      <w:r>
        <w:t xml:space="preserve">   food pyramid    </w:t>
      </w:r>
      <w:r>
        <w:t xml:space="preserve">   garbage patch    </w:t>
      </w:r>
      <w:r>
        <w:t xml:space="preserve">   leatherback    </w:t>
      </w:r>
      <w:r>
        <w:t xml:space="preserve">   migrate    </w:t>
      </w:r>
      <w:r>
        <w:t xml:space="preserve">   nest    </w:t>
      </w:r>
      <w:r>
        <w:t xml:space="preserve">   pacific ocean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2021-10-11T21:26:16Z</dcterms:created>
  <dcterms:modified xsi:type="dcterms:W3CDTF">2021-10-11T21:26:16Z</dcterms:modified>
</cp:coreProperties>
</file>