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Algae    </w:t>
      </w:r>
      <w:r>
        <w:t xml:space="preserve">   Bacteria    </w:t>
      </w:r>
      <w:r>
        <w:t xml:space="preserve">   Chemical Spills    </w:t>
      </w:r>
      <w:r>
        <w:t xml:space="preserve">   Endangered Animals    </w:t>
      </w:r>
      <w:r>
        <w:t xml:space="preserve">   Environment    </w:t>
      </w:r>
      <w:r>
        <w:t xml:space="preserve">   Fertilizer    </w:t>
      </w:r>
      <w:r>
        <w:t xml:space="preserve">   Flood    </w:t>
      </w:r>
      <w:r>
        <w:t xml:space="preserve">   NonPoint Source    </w:t>
      </w:r>
      <w:r>
        <w:t xml:space="preserve">   Pollution    </w:t>
      </w:r>
      <w:r>
        <w:t xml:space="preserve">   Rivers    </w:t>
      </w:r>
      <w:r>
        <w:t xml:space="preserve">   Runoff    </w:t>
      </w:r>
      <w:r>
        <w:t xml:space="preserve">   Sewage    </w:t>
      </w:r>
      <w:r>
        <w:t xml:space="preserve">   Toxic    </w:t>
      </w:r>
      <w:r>
        <w:t xml:space="preserve">   Trash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</dc:title>
  <dcterms:created xsi:type="dcterms:W3CDTF">2021-10-11T21:26:33Z</dcterms:created>
  <dcterms:modified xsi:type="dcterms:W3CDTF">2021-10-11T21:26:33Z</dcterms:modified>
</cp:coreProperties>
</file>