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these types of pollutants; Lead, mercury &amp; arsenic?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organic substances are broken down into simpler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amount of dissolved oxygen needed by aerobic biological organisms to break down organic material present in a given water sample at certain temperature over a specific time period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present beneath Earth's surface in soil pore spaces and in the fractures of rock formations.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watertight chamber made of concrete, fiberglass, PVC or plastic, through which domestic wastewater flows for primary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no single identifiable source of air, water, thermal, noise or light pollution.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single identifiable source of air, water, thermal, noise or light pollution?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example of an indicator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water-soluble plant nutrients from the soil, due to rain and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enrichment of a water body with nutrients, usually with an excess amount of nutrients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</dc:title>
  <dcterms:created xsi:type="dcterms:W3CDTF">2021-10-11T21:26:38Z</dcterms:created>
  <dcterms:modified xsi:type="dcterms:W3CDTF">2021-10-11T21:26:38Z</dcterms:modified>
</cp:coreProperties>
</file>