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Pollution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(a liquid) into the mouth and swallow.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there is natural pollution caused by microorganisms like viruses and bacteria.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infectious and often fatal bacterial disease of the small intestine, typically contracted from infected water supplies and causing severe vomiting and diarrhea.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characterized by industry and it is one of the cause of water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contamination of water bodies, usually as a result of human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colorless, transparent, odorless, tasteless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infectious bacterial fever with an eruption of red spots on the chest and abdomen and severe intestinal irritation.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Crossword</dc:title>
  <dcterms:created xsi:type="dcterms:W3CDTF">2021-10-11T21:27:00Z</dcterms:created>
  <dcterms:modified xsi:type="dcterms:W3CDTF">2021-10-11T21:27:00Z</dcterms:modified>
</cp:coreProperties>
</file>