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Word Scramble</w:t>
      </w:r>
    </w:p>
    <w:p>
      <w:pPr>
        <w:pStyle w:val="Questions"/>
      </w:pPr>
      <w:r>
        <w:t xml:space="preserve">1. DTAEIFSNEITCORI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ETCLAIM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MYRPRAI NULLOTPTA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DANYSOECR TLONALPTU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MELERTAIIBPY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NRESEHOGEU SAG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AAWESTRWTE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PO-ORNSCEUIT OUOLNTLPI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UALLOSFORNBOCCRROHO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HP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UNRENOTOCINP-SO ONLTIOLPU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NOEROSI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FQRIAUE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IADC CNTTIIPREAIPO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ZNOEO ALYER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UNEWODTGARR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OEOZN RYELA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OMGS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FASRCUE ERWAT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REOEHNUSEG SAG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AIR UPOLILTON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AELTEBRIMYPI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EEPTRAETM INERISNOV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Word Scramble</dc:title>
  <dcterms:created xsi:type="dcterms:W3CDTF">2021-10-11T21:26:39Z</dcterms:created>
  <dcterms:modified xsi:type="dcterms:W3CDTF">2021-10-11T21:26:39Z</dcterms:modified>
</cp:coreProperties>
</file>