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Water Pollution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conservation    </w:t>
      </w:r>
      <w:r>
        <w:t xml:space="preserve">   contamination    </w:t>
      </w:r>
      <w:r>
        <w:t xml:space="preserve">   diseases    </w:t>
      </w:r>
      <w:r>
        <w:t xml:space="preserve">   earth    </w:t>
      </w:r>
      <w:r>
        <w:t xml:space="preserve">   filtration    </w:t>
      </w:r>
      <w:r>
        <w:t xml:space="preserve">   litter    </w:t>
      </w:r>
      <w:r>
        <w:t xml:space="preserve">   oil spills    </w:t>
      </w:r>
      <w:r>
        <w:t xml:space="preserve">   pollution    </w:t>
      </w:r>
      <w:r>
        <w:t xml:space="preserve">   purification    </w:t>
      </w:r>
      <w:r>
        <w:t xml:space="preserve">   recycle    </w:t>
      </w:r>
      <w:r>
        <w:t xml:space="preserve">   safety    </w:t>
      </w:r>
      <w:r>
        <w:t xml:space="preserve">   waste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Pollution</dc:title>
  <dcterms:created xsi:type="dcterms:W3CDTF">2021-10-11T21:26:55Z</dcterms:created>
  <dcterms:modified xsi:type="dcterms:W3CDTF">2021-10-11T21:26:55Z</dcterms:modified>
</cp:coreProperties>
</file>