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Turbine    </w:t>
      </w:r>
      <w:r>
        <w:t xml:space="preserve">   Transformer    </w:t>
      </w:r>
      <w:r>
        <w:t xml:space="preserve">   Tailwater    </w:t>
      </w:r>
      <w:r>
        <w:t xml:space="preserve">   Tailrace    </w:t>
      </w:r>
      <w:r>
        <w:t xml:space="preserve">   Spillway    </w:t>
      </w:r>
      <w:r>
        <w:t xml:space="preserve">   Runner    </w:t>
      </w:r>
      <w:r>
        <w:t xml:space="preserve">   Resevoir    </w:t>
      </w:r>
      <w:r>
        <w:t xml:space="preserve">   Penstock    </w:t>
      </w:r>
      <w:r>
        <w:t xml:space="preserve">   Modular    </w:t>
      </w:r>
      <w:r>
        <w:t xml:space="preserve">   Micro Hydro    </w:t>
      </w:r>
      <w:r>
        <w:t xml:space="preserve">   Load    </w:t>
      </w:r>
      <w:r>
        <w:t xml:space="preserve">   Impoundment    </w:t>
      </w:r>
      <w:r>
        <w:t xml:space="preserve">   Hydropower    </w:t>
      </w:r>
      <w:r>
        <w:t xml:space="preserve">   Headwater    </w:t>
      </w:r>
      <w:r>
        <w:t xml:space="preserve">   Generator    </w:t>
      </w:r>
      <w:r>
        <w:t xml:space="preserve">   Head    </w:t>
      </w:r>
      <w:r>
        <w:t xml:space="preserve">   Flow    </w:t>
      </w:r>
      <w:r>
        <w:t xml:space="preserve">   Fish Ladder    </w:t>
      </w:r>
      <w:r>
        <w:t xml:space="preserve">   Efficiency    </w:t>
      </w:r>
      <w:r>
        <w:t xml:space="preserve">   Draft Tube    </w:t>
      </w:r>
      <w:r>
        <w:t xml:space="preserve">   Diversion    </w:t>
      </w:r>
      <w:r>
        <w:t xml:space="preserve">   Dispatch    </w:t>
      </w:r>
      <w:r>
        <w:t xml:space="preserve">   Direct Current    </w:t>
      </w:r>
      <w:r>
        <w:t xml:space="preserve">   Curtailment    </w:t>
      </w:r>
      <w:r>
        <w:t xml:space="preserve">   Pumped Storage    </w:t>
      </w:r>
      <w:r>
        <w:t xml:space="preserve">   Capacity Factor    </w:t>
      </w:r>
      <w:r>
        <w:t xml:space="preserve">   Ancillary Services    </w:t>
      </w:r>
      <w:r>
        <w:t xml:space="preserve">   Black Start    </w:t>
      </w:r>
      <w:r>
        <w:t xml:space="preserve">   Cavitation    </w:t>
      </w:r>
      <w:r>
        <w:t xml:space="preserve">   Alternating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Power</dc:title>
  <dcterms:created xsi:type="dcterms:W3CDTF">2021-10-11T21:27:48Z</dcterms:created>
  <dcterms:modified xsi:type="dcterms:W3CDTF">2021-10-11T21:27:48Z</dcterms:modified>
</cp:coreProperties>
</file>