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Decrease    </w:t>
      </w:r>
      <w:r>
        <w:t xml:space="preserve">   Increase    </w:t>
      </w:r>
      <w:r>
        <w:t xml:space="preserve">   Water Flow    </w:t>
      </w:r>
      <w:r>
        <w:t xml:space="preserve">   Weight    </w:t>
      </w:r>
      <w:r>
        <w:t xml:space="preserve">   Depth    </w:t>
      </w:r>
      <w:r>
        <w:t xml:space="preserve">   Oxygen    </w:t>
      </w:r>
      <w:r>
        <w:t xml:space="preserve">   Scuba Diver    </w:t>
      </w:r>
      <w:r>
        <w:t xml:space="preserve">   Stream    </w:t>
      </w:r>
      <w:r>
        <w:t xml:space="preserve">   Pounds    </w:t>
      </w:r>
      <w:r>
        <w:t xml:space="preserve">   Gallon    </w:t>
      </w:r>
      <w:r>
        <w:t xml:space="preserve">   Great Lakes    </w:t>
      </w:r>
      <w:r>
        <w:t xml:space="preserve">   Air Pressure    </w:t>
      </w:r>
      <w:r>
        <w:t xml:space="preserve">   Pacific Ocean    </w:t>
      </w:r>
      <w:r>
        <w:t xml:space="preserve">   Atlantic Ocean    </w:t>
      </w:r>
      <w:r>
        <w:t xml:space="preserve">   Water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Pressure</dc:title>
  <dcterms:created xsi:type="dcterms:W3CDTF">2021-10-11T21:26:25Z</dcterms:created>
  <dcterms:modified xsi:type="dcterms:W3CDTF">2021-10-11T21:26:25Z</dcterms:modified>
</cp:coreProperties>
</file>