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Tectonic plates move towards each other, an area of compression stress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flowing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volume of an open pore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drop in the elevation of a stream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accumulation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snow added to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groundwater can rise above the upper boundary of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narrow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accumulation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wide plain of almost flat land on either side of a stream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 in the saturated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Lithospheric plates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large mass of ice formed by compaction and recrystallization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hypothesis that no one believed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a tectonic plate going beneath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water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separation of two oceanic plates on the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ice lost from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ability of a sediment to permit fluid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determine the polarity of Earth's magnetism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land form created when airflow is blocked by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flowing smoothly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shape of a stream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for all glacial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theory that the earth is broken into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two plates slide horizontally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upper boundary of the saturated zone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Project </dc:title>
  <dcterms:created xsi:type="dcterms:W3CDTF">2021-10-11T21:26:53Z</dcterms:created>
  <dcterms:modified xsi:type="dcterms:W3CDTF">2021-10-11T21:26:53Z</dcterms:modified>
</cp:coreProperties>
</file>