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in which one side of the molecule is slightly negative and the opposite side is slightly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Solvent + Solute= Solution   (koolaid)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of water to rise in a thin tube against the force of gravity and due to the cohesion and adhesion forces of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attraction between molecules of different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weak inter-molecular bonds that form between the hydrogen atom of one water molecule and the oxygen atom of another water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the dissolving.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Attraction between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can absorb or release a tremendous amount of energy with little change in actual temperature. The ability of water to resist changes in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water hates water. (non polar molecule like oil)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being dissolved. (salt)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Water- due to its polarity and ability to dissolve other polar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invisible film at the surface of water that allows objects to walk. This is caused  by the cohesive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is a polar molecule with one oxygen atom negatively charged and two hydrogen atoms positively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likes water.(polar molecules)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maintaining the body chemical and thermal components in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the mass of a substance to the volume of the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Scale with values from 0 to 16, used to measure the concentration of H+ ions in a solution.</w:t>
            </w:r>
          </w:p>
        </w:tc>
      </w:tr>
    </w:tbl>
    <w:p>
      <w:pPr>
        <w:pStyle w:val="WordBankMedium"/>
      </w:pPr>
      <w:r>
        <w:t xml:space="preserve">   Adhesion    </w:t>
      </w:r>
      <w:r>
        <w:t xml:space="preserve">   Capillary Action    </w:t>
      </w:r>
      <w:r>
        <w:t xml:space="preserve">   Cohesion    </w:t>
      </w:r>
      <w:r>
        <w:t xml:space="preserve">   Density    </w:t>
      </w:r>
      <w:r>
        <w:t xml:space="preserve">   High Specific Heat    </w:t>
      </w:r>
      <w:r>
        <w:t xml:space="preserve">   Homeostasis    </w:t>
      </w:r>
      <w:r>
        <w:t xml:space="preserve">   Hydrogen Bonds    </w:t>
      </w:r>
      <w:r>
        <w:t xml:space="preserve">   Hydrophilic    </w:t>
      </w:r>
      <w:r>
        <w:t xml:space="preserve">   Hydrophobic    </w:t>
      </w:r>
      <w:r>
        <w:t xml:space="preserve">   pH scale    </w:t>
      </w:r>
      <w:r>
        <w:t xml:space="preserve">   Polarity    </w:t>
      </w:r>
      <w:r>
        <w:t xml:space="preserve">   Polar Molecule    </w:t>
      </w:r>
      <w:r>
        <w:t xml:space="preserve">   Solute    </w:t>
      </w:r>
      <w:r>
        <w:t xml:space="preserve">   Solution     </w:t>
      </w:r>
      <w:r>
        <w:t xml:space="preserve">   Solvent    </w:t>
      </w:r>
      <w:r>
        <w:t xml:space="preserve">   Surface Tension    </w:t>
      </w:r>
      <w:r>
        <w:t xml:space="preserve">   Universal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Properties</dc:title>
  <dcterms:created xsi:type="dcterms:W3CDTF">2021-10-11T21:28:00Z</dcterms:created>
  <dcterms:modified xsi:type="dcterms:W3CDTF">2021-10-11T21:28:00Z</dcterms:modified>
</cp:coreProperties>
</file>