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best when I am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why it takes a lot of energy to heat up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Since I am water I can be a solid, ______, and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this when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a ________ _______ because I dissolve many substances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why bugs can stand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why water can go up and water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H2O is my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why the positive hydrogen sticks to the negative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why water sticks to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why water molecules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why water is electrically charged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Properties</dc:title>
  <dcterms:created xsi:type="dcterms:W3CDTF">2021-10-11T21:26:30Z</dcterms:created>
  <dcterms:modified xsi:type="dcterms:W3CDTF">2021-10-11T21:26:30Z</dcterms:modified>
</cp:coreProperties>
</file>