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Properties and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vapor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needed to heat a substance by particular amount is called its________.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something that is not water vapor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freezes it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are called __________ if water sticks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chemical formula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water is less _____________ than liquid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vapor is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 water stores more ___________ than cold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hydrogen atoms in a water molecule are positive and the oxygen atom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can change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 molecule has a positive charge on one end and a negative charge on the other. This makes it have_____________.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that holds molecules of a substance together is_________.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that dissolves substances is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property that holds molecules of different substances together is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Properties and States</dc:title>
  <dcterms:created xsi:type="dcterms:W3CDTF">2021-10-11T21:27:53Z</dcterms:created>
  <dcterms:modified xsi:type="dcterms:W3CDTF">2021-10-11T21:27:53Z</dcterms:modified>
</cp:coreProperties>
</file>