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Quality</w:t>
      </w:r>
    </w:p>
    <w:p>
      <w:pPr>
        <w:pStyle w:val="Questions"/>
      </w:pPr>
      <w:r>
        <w:t xml:space="preserve">1. RTWEA LTIYRAC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HP ELLVE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VSEDDLOIS GNOYEX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WRETA LTVOYECI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BNEVSEARETRTI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UTREREEPTAM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ETWRA DPTEH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TRNIATES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RMEDAOLO KPAR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OSHAEPHPST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WIKKAAA ETRAMS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GEREAVA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2021-10-11T21:27:33Z</dcterms:created>
  <dcterms:modified xsi:type="dcterms:W3CDTF">2021-10-11T21:27:33Z</dcterms:modified>
</cp:coreProperties>
</file>