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is the cloudiness and amount of particles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can dissolve into water after contact with rocks (starts with 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__________ is determined by the amount of physical, biological, and chemical contaminants.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in water causes a lot of illnesses in third world countries (starts with 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 level is the amount of _______________ particles in water (starts with h).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Bacterial indicators show the presence of _______________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is the amount of salt present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contaminants are any living organisms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Dissolved _________________ is the amount of oxygen present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water increases ________________ oxygen level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contaminants are any  non-living solid matter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contaminants are any chemicals found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types of water are salt, fresh, and _________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2021-10-11T21:27:41Z</dcterms:created>
  <dcterms:modified xsi:type="dcterms:W3CDTF">2021-10-11T21:27:41Z</dcterms:modified>
</cp:coreProperties>
</file>